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b/>
          <w:sz w:val="48"/>
        </w:rPr>
        <w:t>Guide Utilisateur - Module Chéquier</w:t>
      </w:r>
    </w:p>
    <w:p>
      <w:pPr>
        <w:jc w:val="center"/>
      </w:pPr>
      <w:r>
        <w:rPr>
          <w:sz w:val="26"/>
        </w:rPr>
        <w:t>TestsUGcorisCorp4</w:t>
      </w:r>
    </w:p>
    <w:p>
      <w:r>
        <w:br w:type="page"/>
      </w:r>
    </w:p>
    <w:p>
      <w:pPr>
        <w:pStyle w:val="Heading1"/>
      </w:pPr>
      <w:r>
        <w:t>Introduction</w:t>
      </w:r>
    </w:p>
    <w:p>
      <w:r>
        <w:t>Ce guide vous aidera à naviguer et utiliser le module Chéquier de manière efficace.</w:t>
      </w:r>
    </w:p>
    <w:p/>
    <w:p>
      <w:pPr>
        <w:pStyle w:val="Heading1"/>
      </w:pPr>
      <w:r>
        <w:t>Module Chéquier</w:t>
      </w:r>
    </w:p>
    <w:p>
      <w:pPr>
        <w:spacing w:after="120"/>
      </w:pPr>
      <w:r>
        <w:t>Gérer les demandes de chéquiers et les oppositions sur chèques.</w:t>
      </w:r>
    </w:p>
    <w:p>
      <w:pPr>
        <w:pStyle w:val="Heading2"/>
      </w:pPr>
      <w:r>
        <w:t>Gestion des Chéquiers</w:t>
      </w:r>
    </w:p>
    <w:p>
      <w:r>
        <w:t>Approuver ou rejeter les demandes de chéquiers.</w:t>
      </w:r>
    </w:p>
    <w:p>
      <w:pPr>
        <w:pStyle w:val="Heading3"/>
      </w:pPr>
      <w:r>
        <w:t>Approbation des demandes d'opposition sur chèques</w:t>
      </w:r>
    </w:p>
    <w:p>
      <w:r>
        <w:rPr>
          <w:b/>
        </w:rPr>
        <w:t xml:space="preserve">Objectif : </w:t>
      </w:r>
      <w:r>
        <w:t>Approuver ou rejeter une demande d'opposition sur chèque.</w:t>
      </w:r>
    </w:p>
    <w:p>
      <w:r>
        <w:rPr>
          <w:b/>
        </w:rPr>
        <w:t>Prérequis</w:t>
      </w:r>
    </w:p>
    <w:p>
      <w:pPr>
        <w:pStyle w:val="ListBullet"/>
      </w:pPr>
      <w:r>
        <w:t>Avoir cliqué sur la référence de la demande depuis le tableau de bord de l’agent.</w:t>
      </w:r>
    </w:p>
    <w:p>
      <w:r>
        <w:rPr>
          <w:b/>
        </w:rPr>
        <w:t>Étapes</w:t>
      </w:r>
    </w:p>
    <w:p>
      <w:r>
        <w:t>1. Accédez à l'écran de validation de la demande.</w:t>
      </w:r>
    </w:p>
    <w:p>
      <w:r>
        <w:rPr>
          <w:i/>
          <w:color w:val="228B22"/>
        </w:rPr>
        <w:t xml:space="preserve">   Astuce : Vérifiez que toutes les informations sont correctes avant de continuer.</w:t>
      </w:r>
    </w:p>
    <w:p>
      <w:r>
        <w:t>2. Cliquez sur le bouton 'Soumettre'.</w:t>
      </w:r>
    </w:p>
    <w:p>
      <w:r>
        <w:rPr>
          <w:i/>
          <w:color w:val="228B22"/>
        </w:rPr>
        <w:t xml:space="preserve">   Astuce : Un pop-up de confirmation apparaîtra.</w:t>
      </w:r>
    </w:p>
    <w:p>
      <w:r>
        <w:t>3. Confirmez votre décision dans le pop-up.</w:t>
      </w:r>
    </w:p>
    <w:p>
      <w:r>
        <w:rPr>
          <w:i/>
          <w:color w:val="228B22"/>
        </w:rPr>
        <w:t xml:space="preserve">   Astuce : Assurez-vous d'être sûr de votre décision avant de confirmer.</w:t>
      </w:r>
    </w:p>
    <w:p>
      <w:r>
        <w:rPr>
          <w:b/>
          <w:color w:val="008000"/>
        </w:rPr>
        <w:t xml:space="preserve">Résultat attendu : </w:t>
      </w:r>
      <w:r>
        <w:t>La décision est soumise et le statut de la demande est mis à jour.</w:t>
      </w:r>
    </w:p>
    <w:p>
      <w:r>
        <w:rPr>
          <w:b/>
        </w:rPr>
        <w:t>Problèmes fréquents</w:t>
      </w:r>
    </w:p>
    <w:p>
      <w:pPr>
        <w:ind w:left="240"/>
      </w:pPr>
      <w:r>
        <w:t>Problème : Erreur de soumission</w:t>
      </w:r>
    </w:p>
    <w:p>
      <w:pPr>
        <w:ind w:left="240"/>
      </w:pPr>
      <w:r>
        <w:rPr>
          <w:color w:val="007000"/>
        </w:rPr>
        <w:t>Solution : Vérifiez votre connexion internet et réessayez.</w:t>
      </w:r>
    </w:p>
    <w:p/>
    <w:p>
      <w:pPr>
        <w:pStyle w:val="Heading1"/>
      </w:pPr>
      <w:r>
        <w:t>Module Chèques</w:t>
      </w:r>
    </w:p>
    <w:p>
      <w:pPr>
        <w:spacing w:after="120"/>
      </w:pPr>
      <w:r>
        <w:t>Consulter les détails des chèques et gérer les oppositions.</w:t>
      </w:r>
    </w:p>
    <w:p>
      <w:pPr>
        <w:pStyle w:val="Heading2"/>
      </w:pPr>
      <w:r>
        <w:t>Détails des Chéquiers</w:t>
      </w:r>
    </w:p>
    <w:p>
      <w:r>
        <w:t>Consulter les informations des chèques en opposition.</w:t>
      </w:r>
    </w:p>
    <w:p>
      <w:pPr>
        <w:pStyle w:val="Heading3"/>
      </w:pPr>
      <w:r>
        <w:t>Consulter les chèques en opposition</w:t>
      </w:r>
    </w:p>
    <w:p>
      <w:r>
        <w:rPr>
          <w:b/>
        </w:rPr>
        <w:t xml:space="preserve">Objectif : </w:t>
      </w:r>
      <w:r>
        <w:t>Voir les détails des chèques en opposition.</w:t>
      </w:r>
    </w:p>
    <w:p>
      <w:r>
        <w:rPr>
          <w:b/>
        </w:rPr>
        <w:t>Prérequis</w:t>
      </w:r>
    </w:p>
    <w:p>
      <w:pPr>
        <w:pStyle w:val="ListBullet"/>
      </w:pPr>
      <w:r>
        <w:t>Avoir cliqué sur le bouton 'Consulter' d’un chéquier de la liste des chéquiers.</w:t>
      </w:r>
    </w:p>
    <w:p>
      <w:r>
        <w:rPr>
          <w:b/>
        </w:rPr>
        <w:t>Étapes</w:t>
      </w:r>
    </w:p>
    <w:p>
      <w:r>
        <w:t>1. Accédez à l'écran de détails de chéquier.</w:t>
      </w:r>
    </w:p>
    <w:p>
      <w:r>
        <w:rPr>
          <w:i/>
          <w:color w:val="228B22"/>
        </w:rPr>
        <w:t xml:space="preserve">   Astuce : Assurez-vous que le chéquier sélectionné est correct.</w:t>
      </w:r>
    </w:p>
    <w:p>
      <w:r>
        <w:t>2. Cliquez sur la section 'Informations'.</w:t>
      </w:r>
    </w:p>
    <w:p>
      <w:r>
        <w:rPr>
          <w:i/>
          <w:color w:val="228B22"/>
        </w:rPr>
        <w:t xml:space="preserve">   Astuce : Les détails d'informations du chéquier s'afficheront.</w:t>
      </w:r>
    </w:p>
    <w:p>
      <w:r>
        <w:t>3. Cliquez sur la section 'Liste des chèques émis'.</w:t>
      </w:r>
    </w:p>
    <w:p>
      <w:r>
        <w:rPr>
          <w:i/>
          <w:color w:val="228B22"/>
        </w:rPr>
        <w:t xml:space="preserve">   Astuce : La liste des chèques avec les différents statuts s’affichera.</w:t>
      </w:r>
    </w:p>
    <w:p>
      <w:r>
        <w:rPr>
          <w:b/>
          <w:color w:val="008000"/>
        </w:rPr>
        <w:t xml:space="preserve">Résultat attendu : </w:t>
      </w:r>
      <w:r>
        <w:t>Les détails du chéquier et la liste des chèques sont affichés.</w:t>
      </w:r>
    </w:p>
    <w:p>
      <w:r>
        <w:rPr>
          <w:b/>
        </w:rPr>
        <w:t>Problèmes fréquents</w:t>
      </w:r>
    </w:p>
    <w:p>
      <w:pPr>
        <w:ind w:left="240"/>
      </w:pPr>
      <w:r>
        <w:t>Problème : Détails non affichés</w:t>
      </w:r>
    </w:p>
    <w:p>
      <w:pPr>
        <w:ind w:left="240"/>
      </w:pPr>
      <w:r>
        <w:rPr>
          <w:color w:val="007000"/>
        </w:rPr>
        <w:t>Solution : Rafraîchissez la page et réessayez.</w:t>
      </w:r>
    </w:p>
    <w:p/>
    <w:p>
      <w:r>
        <w:br w:type="page"/>
      </w:r>
    </w:p>
    <w:p>
      <w:pPr>
        <w:pStyle w:val="Heading1"/>
      </w:pPr>
      <w:r>
        <w:t>Glossaire</w:t>
      </w:r>
    </w:p>
    <w:p>
      <w:r>
        <w:rPr>
          <w:b/>
        </w:rPr>
        <w:t xml:space="preserve">Chéquier : </w:t>
      </w:r>
      <w:r>
        <w:t>Un carnet de chèques fourni par la banque pour effectuer des paiements.</w:t>
      </w:r>
    </w:p>
    <w:p>
      <w:r>
        <w:rPr>
          <w:b/>
        </w:rPr>
        <w:t xml:space="preserve">Opposition sur chèque : </w:t>
      </w:r>
      <w:r>
        <w:t>Processus pour empêcher l'encaissement d'un chèque.</w:t>
      </w:r>
    </w:p>
    <w:sectPr w:rsidR="00FC693F" w:rsidRPr="0006063C" w:rsidSect="00034616">
      <w:pgSz w:w="11906" w:h="16838"/>
      <w:pgMar w:top="1417" w:right="1417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